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WWII and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American President during most of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Germany where the war crimes trials were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surname of the new Communist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became communist in 1949?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declared war on Japan on August the 8th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5 star general in charge of the Pacific theatre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plan put in place after the war to lend economic support to Europe and stop the spread of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1945, the big 3, Roosevelt, Stalin and Churchill met at a conference where in the Crimea?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policy or doctrine used to contain communism?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American President who authorised the dropping of the atomic bombs?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the atomic bombing of Japan the United States began to be seen as a special type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which battle ship did the unconditional surrender of Japan take place on September 2,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Yalta conference Churchill, Stalin and Roosevelt agreed about the necessity of what world body or organisation?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March 1946 who was the British Prime Minister who delivered the famous 'Iron Curtain' speech at Fulton Missouri?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city a few miles outside of Berlin where Roosevelt, Stalin and Churchill met from the 17th july to the 2nd of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German city that was divided after the war and was blockaded by the Soviets in 1948?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Emperor of Japan who announced Japan's surrender?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WWII and the Cold War</dc:title>
  <dcterms:created xsi:type="dcterms:W3CDTF">2021-10-11T14:43:10Z</dcterms:created>
  <dcterms:modified xsi:type="dcterms:W3CDTF">2021-10-11T14:43:10Z</dcterms:modified>
</cp:coreProperties>
</file>