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WWII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that once communism is established one country will cause it to spread to neighboring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political hostility that existed between the Soviet bloc countries and the US-led Western powers from 1945 to 1990.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international organization formed in 1945 to increase political and economic cooperation among its member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plan/idea created to stop communism from spreading in Europe ofter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military alliance of European and North American democracies founded after World War II to strengthen international ties between member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competition between The Soviet Union and The United States for better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economic and political system in which a country 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Central Intelligence Agency (CIA) is a civilian foreign intelligence service of the United States federal government, tasked with gathering, processing, and analyzing national security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program where United States gave economic aid to European countries to help them rebuild after World War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american foreign policy created to stop the spread of communism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theory advocating a society where all property is public owned and everyone is worked to their ability and paid to their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state created out of Palestine by Great Britain after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Campaign against alleged communist members in the U.S.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Competition between nations, especially the U.S.S.R and the U.S.A) regarding developments in the space exploration scientific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military alliance of European and North American democracies founded after World War II to strengthen international 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military operation in the late 1940s that brought food and other needed goods into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military alliance of communist nations in east Europe. Created in 1950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WWII vocab </dc:title>
  <dcterms:created xsi:type="dcterms:W3CDTF">2021-10-11T14:42:22Z</dcterms:created>
  <dcterms:modified xsi:type="dcterms:W3CDTF">2021-10-11T14:42:22Z</dcterms:modified>
</cp:coreProperties>
</file>