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Post War/ Early Cold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series of Cold War-era secret Soviet documents intercepted and later released by United States intelligence officials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divided line between North and South Korea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Military alliance formed to counter Soviet aggression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Reckless changes of disloyalty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larger-scare buying with much of it on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name given to the region of states in the South and the Southwest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genre of popular dance music in the 1950s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return of World War II veterans by providing education and employment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program in which U.S. and British pilots flew supplies to West Berlin during a Soviet blockade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Foreign policy that offered economic aid to Western Europe after WW2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investigative committee of the United States House of Representatives Originally created in 1938 to inquire into subversive activities in the Untied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group of artist and writers, who were critical of American society in the 1950s and early 1960s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Truman’s promise to help nations struggling against communist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increase in births between 1945 and 1964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Government agency that coordinates U.S. efforts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policy keeping communism contained within its existing borders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 War/ Early Cold War</dc:title>
  <dcterms:created xsi:type="dcterms:W3CDTF">2021-10-11T14:41:50Z</dcterms:created>
  <dcterms:modified xsi:type="dcterms:W3CDTF">2021-10-11T14:41:50Z</dcterms:modified>
</cp:coreProperties>
</file>