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Post War/ Early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on the map that marks the border between North Korea and South Korea, established in 1945 after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Investigating the Red Menace.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World War ended with an atomic blast and ushered in the Cold War between the United States and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investigation into the leftist influence of the motion picture industry by the House Un-American Activities Committee (HUAC), and investigations conducted by Senator McCarthy's Senate sub-committee.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top-secret U.S. effort to gather and decrypt messages sent in the 1940s by agents of what is now called the KGB and the GRU, the Soviet military intelligence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passed in 1944 that provided educational and other benefits for people who had served in the armed forces in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south of the 36th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popular music genre in the fifties with the introduction of Elvis Presley.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initiative to aid Western Europe, in which the United States gave over $13,000,000,00 in economic assistance to help rebuild Western European economies.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Cold War foreign policy of the United States and its allies to prevent the spread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military operation in the late 1940s that brought food and other needed goods into West Berlin by air after the government of East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Protecting "freedom" defined as individualistic self-fashioning through consumer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foreign policy whose stated purpose was to counter Soviet geopolitical expansion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this day in 1958, President Dwight D. Eisenhower signs an act that creates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military alliance of European and North American democracies founded after World War II to strengthen international ties between member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massive increase in births following World War II</w:t>
            </w:r>
          </w:p>
        </w:tc>
      </w:tr>
    </w:tbl>
    <w:p>
      <w:pPr>
        <w:pStyle w:val="WordBankLarge"/>
      </w:pPr>
      <w:r>
        <w:t xml:space="preserve">   38th parallel    </w:t>
      </w:r>
      <w:r>
        <w:t xml:space="preserve">   Baby boom    </w:t>
      </w:r>
      <w:r>
        <w:t xml:space="preserve">   Beatnicks    </w:t>
      </w:r>
      <w:r>
        <w:t xml:space="preserve">   Berlin Airlift    </w:t>
      </w:r>
      <w:r>
        <w:t xml:space="preserve">   Consumerism    </w:t>
      </w:r>
      <w:r>
        <w:t xml:space="preserve">   Containment    </w:t>
      </w:r>
      <w:r>
        <w:t xml:space="preserve">   GI Bill    </w:t>
      </w:r>
      <w:r>
        <w:t xml:space="preserve">   House of Un- American Activities    </w:t>
      </w:r>
      <w:r>
        <w:t xml:space="preserve">   Marshall Plan    </w:t>
      </w:r>
      <w:r>
        <w:t xml:space="preserve">   McCarthyism    </w:t>
      </w:r>
      <w:r>
        <w:t xml:space="preserve">   NASA    </w:t>
      </w:r>
      <w:r>
        <w:t xml:space="preserve">   NATO    </w:t>
      </w:r>
      <w:r>
        <w:t xml:space="preserve">   Rock and Roll    </w:t>
      </w:r>
      <w:r>
        <w:t xml:space="preserve">   Sunbelt    </w:t>
      </w:r>
      <w:r>
        <w:t xml:space="preserve">   Truman Doctrine    </w:t>
      </w:r>
      <w:r>
        <w:t xml:space="preserve">   Venona Papers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War/ Early Cold War</dc:title>
  <dcterms:created xsi:type="dcterms:W3CDTF">2021-10-11T14:42:08Z</dcterms:created>
  <dcterms:modified xsi:type="dcterms:W3CDTF">2021-10-11T14:42:08Z</dcterms:modified>
</cp:coreProperties>
</file>