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War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Trying to keep communism from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planes flying over Berlin dropping off food and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Division of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basically saying that the US should give aid to Communist threats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Research program in space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Trying to keep consumer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 in number of births after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people who looked for communists within the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music genre that boomed just after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states that flourished in growing crops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List of American coded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alliance that included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Gives veterans benefits after retired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Helped rebuild Europe after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young adult in 50s and 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Assuming or prosecuting people without real evidence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War Vocab</dc:title>
  <dcterms:created xsi:type="dcterms:W3CDTF">2021-10-11T14:42:13Z</dcterms:created>
  <dcterms:modified xsi:type="dcterms:W3CDTF">2021-10-11T14:42:13Z</dcterms:modified>
</cp:coreProperties>
</file>