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War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TV Hosts wouldn't let him shake his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R&amp;B Music influenced Rock and Roll and used to be known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_________________ danced on his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"White" music that influenced early Rock and Roll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revolution song was titled.....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Church music that influenced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Maybe the first Rock and Roll song; covered by the Crew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Brian Wilson got sued when he wrote a song about....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Multi-racial music based in New Orleans that influenced Rock and Roll: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 Musician who is a pioneer of Rock and Roll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War World Crossword</dc:title>
  <dcterms:created xsi:type="dcterms:W3CDTF">2021-10-11T14:42:20Z</dcterms:created>
  <dcterms:modified xsi:type="dcterms:W3CDTF">2021-10-11T14:42:20Z</dcterms:modified>
</cp:coreProperties>
</file>