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and some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by your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economy which no longer relies on heavy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 or come at a later date than.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PS at the end of a letter for more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Full of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post office puts on a letter after they 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midday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a film has been filmed they do this to create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off for another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mischief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you do after you have completed your first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good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and some</dc:title>
  <dcterms:created xsi:type="dcterms:W3CDTF">2021-10-11T14:43:30Z</dcterms:created>
  <dcterms:modified xsi:type="dcterms:W3CDTF">2021-10-11T14:43:30Z</dcterms:modified>
</cp:coreProperties>
</file>