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mortem Examination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Height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Digging out of the dead body from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Examination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Post mortem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Investigation into the cause of unnatural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of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removing organ piecemeal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Authorised person to order exhumation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CT scan or MRI used to examine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cavity to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mortem Examination</dc:title>
  <dcterms:created xsi:type="dcterms:W3CDTF">2021-10-11T14:41:24Z</dcterms:created>
  <dcterms:modified xsi:type="dcterms:W3CDTF">2021-10-11T14:41:24Z</dcterms:modified>
</cp:coreProperties>
</file>