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partum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uterine atony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prevent post-partum thrombus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monitor for this when  on anticoagulant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most common cause of post-partum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Alternate drug given when oxytocin isn't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cause of late post-partum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of uterine fibers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intervention for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 of post-partum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commom drug given for post-partum hemorrhage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to the coagulation system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sign of hypovolemia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bacterial infections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complication of 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 post-partum psychoaffective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commom post-partum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hypercoagulation during pregnancy increases risk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 factor for atony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sign of pulmonary embolism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sign of post-partum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partum complications</dc:title>
  <dcterms:created xsi:type="dcterms:W3CDTF">2021-10-11T14:42:05Z</dcterms:created>
  <dcterms:modified xsi:type="dcterms:W3CDTF">2021-10-11T14:42:05Z</dcterms:modified>
</cp:coreProperties>
</file>