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Postclassical Asia and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religion that originated in the Arabian peninsula in the early 600s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Jerusalem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Islam Caliphates include N. Africa, Spain, Southern Italy, and Asia Minor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Christianity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Jews, Christians, Muslims have Torah, Christian Bible and Quran in common and are called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Umayyads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monotheistic religion based in part on the teachings of Judaism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Islam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monotheistic religion partially based on the teachings of Judaism and Christianity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Allah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the Muslims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Ab bassid Period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Allah's final prophet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Islam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Allah's final 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Shites and Sunnis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Muslim holy city that is the same as Jews and Christians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caliph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other god than Allah, pray 5x a day, fast during Ramadan, make holy trip to Mecca, give charity to the poor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5 Pillars of Islam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of laws in the Muslim Empire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Abu al-Abbas of the Abbassids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muslims who are over political and religious matters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Sharia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groups had a schism over whether Muslim leaders should be descendants of Muhammad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Muhammad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1st dynasty of Muslim Empire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Quran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captured Umayyad capital and became caliph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People of the 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golden age for Muslim Empire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Muslim Empire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Postclassical Asia and Africa</dc:title>
  <dcterms:created xsi:type="dcterms:W3CDTF">2021-10-11T14:41:35Z</dcterms:created>
  <dcterms:modified xsi:type="dcterms:W3CDTF">2021-10-11T14:41:35Z</dcterms:modified>
</cp:coreProperties>
</file>