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Posterior Pituitary 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posterior lobe does not produce hormones, but instead it ______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endocrine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ADH helps control _____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pituitary gland is roughly the size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Diabetes Insipidus is caused by a lack of ADH or a ______ on the posterior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Vasopressin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 that causes an imbalance of water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benign tumors in the pituitary gland that secretes excess prolactin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damage to their pituitary gland go through _______  _______ 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known as the "love hormone"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 to the gland can be caused by tumors, radiation, surgery, infection, and ______ 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Posterior Pituitary Gland</dc:title>
  <dcterms:created xsi:type="dcterms:W3CDTF">2021-10-11T14:42:17Z</dcterms:created>
  <dcterms:modified xsi:type="dcterms:W3CDTF">2021-10-11T14:42:17Z</dcterms:modified>
</cp:coreProperties>
</file>