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cake pop    </w:t>
      </w:r>
      <w:r>
        <w:t xml:space="preserve">   la magdalena    </w:t>
      </w:r>
      <w:r>
        <w:t xml:space="preserve">   la oblea    </w:t>
      </w:r>
      <w:r>
        <w:t xml:space="preserve">   el pay de quesd    </w:t>
      </w:r>
      <w:r>
        <w:t xml:space="preserve">   el browmie    </w:t>
      </w:r>
      <w:r>
        <w:t xml:space="preserve">   la galleta    </w:t>
      </w:r>
      <w:r>
        <w:t xml:space="preserve">   el pudin    </w:t>
      </w:r>
      <w:r>
        <w:t xml:space="preserve">   el nelado    </w:t>
      </w:r>
      <w:r>
        <w:t xml:space="preserve">   gelatina    </w:t>
      </w:r>
      <w:r>
        <w:t xml:space="preserve">   el rollo de canela    </w:t>
      </w:r>
      <w:r>
        <w:t xml:space="preserve">   doughnut    </w:t>
      </w:r>
      <w:r>
        <w:t xml:space="preserve">   esquiva    </w:t>
      </w:r>
      <w:r>
        <w:t xml:space="preserve">   el pastel de mamzana    </w:t>
      </w:r>
      <w:r>
        <w:t xml:space="preserve">   el pastel de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Postes </dc:title>
  <dcterms:created xsi:type="dcterms:W3CDTF">2021-10-11T14:42:55Z</dcterms:created>
  <dcterms:modified xsi:type="dcterms:W3CDTF">2021-10-11T14:42:55Z</dcterms:modified>
</cp:coreProperties>
</file>