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Postive Mental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do not give up    </w:t>
      </w:r>
      <w:r>
        <w:t xml:space="preserve">   believe in yourself    </w:t>
      </w:r>
      <w:r>
        <w:t xml:space="preserve">   ask for help    </w:t>
      </w:r>
      <w:r>
        <w:t xml:space="preserve">   encouragement    </w:t>
      </w:r>
      <w:r>
        <w:t xml:space="preserve">   do not fear failure    </w:t>
      </w:r>
      <w:r>
        <w:t xml:space="preserve">   try new things    </w:t>
      </w:r>
      <w:r>
        <w:t xml:space="preserve">   do your best    </w:t>
      </w:r>
      <w:r>
        <w:t xml:space="preserve">   be prepared    </w:t>
      </w:r>
      <w:r>
        <w:t xml:space="preserve">   challenge yourself    </w:t>
      </w:r>
      <w:r>
        <w:t xml:space="preserve">   smile    </w:t>
      </w:r>
      <w:r>
        <w:t xml:space="preserve">   happy place    </w:t>
      </w:r>
      <w:r>
        <w:t xml:space="preserve">   good thoughts    </w:t>
      </w:r>
      <w:r>
        <w:t xml:space="preserve">   please and thank you    </w:t>
      </w:r>
      <w:r>
        <w:t xml:space="preserve">   use your manners    </w:t>
      </w:r>
      <w:r>
        <w:t xml:space="preserve">   persevere    </w:t>
      </w:r>
      <w:r>
        <w:t xml:space="preserve">   mindset    </w:t>
      </w:r>
      <w:r>
        <w:t xml:space="preserve">   effort    </w:t>
      </w:r>
      <w:r>
        <w:t xml:space="preserve">   positive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Postive Mental Attitude</dc:title>
  <dcterms:created xsi:type="dcterms:W3CDTF">2021-10-11T14:42:12Z</dcterms:created>
  <dcterms:modified xsi:type="dcterms:W3CDTF">2021-10-11T14:42:12Z</dcterms:modified>
</cp:coreProperties>
</file>