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insipration    </w:t>
      </w:r>
      <w:r>
        <w:t xml:space="preserve">   successful    </w:t>
      </w:r>
      <w:r>
        <w:t xml:space="preserve">   motivation    </w:t>
      </w:r>
      <w:r>
        <w:t xml:space="preserve">   driven    </w:t>
      </w:r>
      <w:r>
        <w:t xml:space="preserve">   enthusiastic    </w:t>
      </w:r>
      <w:r>
        <w:t xml:space="preserve">   creative    </w:t>
      </w:r>
      <w:r>
        <w:t xml:space="preserve">   joy    </w:t>
      </w:r>
      <w:r>
        <w:t xml:space="preserve">   helpful    </w:t>
      </w:r>
      <w:r>
        <w:t xml:space="preserve">   bright    </w:t>
      </w:r>
      <w:r>
        <w:t xml:space="preserve">   gratitude    </w:t>
      </w:r>
      <w:r>
        <w:t xml:space="preserve">   accomplishment    </w:t>
      </w:r>
      <w:r>
        <w:t xml:space="preserve">   giving    </w:t>
      </w:r>
      <w:r>
        <w:t xml:space="preserve">   effective    </w:t>
      </w:r>
      <w:r>
        <w:t xml:space="preserve">   believe    </w:t>
      </w:r>
      <w:r>
        <w:t xml:space="preserve">   hope    </w:t>
      </w:r>
      <w:r>
        <w:t xml:space="preserve">   love    </w:t>
      </w:r>
      <w:r>
        <w:t xml:space="preserve">   solution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Postive Thinking</dc:title>
  <dcterms:created xsi:type="dcterms:W3CDTF">2021-10-11T14:42:28Z</dcterms:created>
  <dcterms:modified xsi:type="dcterms:W3CDTF">2021-10-11T14:42:28Z</dcterms:modified>
</cp:coreProperties>
</file>