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 star    </w:t>
      </w:r>
      <w:r>
        <w:t xml:space="preserve">   bright future    </w:t>
      </w:r>
      <w:r>
        <w:t xml:space="preserve">   capable    </w:t>
      </w:r>
      <w:r>
        <w:t xml:space="preserve">   committed to success    </w:t>
      </w:r>
      <w:r>
        <w:t xml:space="preserve">   dependable    </w:t>
      </w:r>
      <w:r>
        <w:t xml:space="preserve">   determined    </w:t>
      </w:r>
      <w:r>
        <w:t xml:space="preserve">   good friend    </w:t>
      </w:r>
      <w:r>
        <w:t xml:space="preserve">   good person    </w:t>
      </w:r>
      <w:r>
        <w:t xml:space="preserve">   graduate    </w:t>
      </w:r>
      <w:r>
        <w:t xml:space="preserve">   happy    </w:t>
      </w:r>
      <w:r>
        <w:t xml:space="preserve">   hard working    </w:t>
      </w:r>
      <w:r>
        <w:t xml:space="preserve">   honest    </w:t>
      </w:r>
      <w:r>
        <w:t xml:space="preserve">   hopeful    </w:t>
      </w:r>
      <w:r>
        <w:t xml:space="preserve">   intelligent    </w:t>
      </w:r>
      <w:r>
        <w:t xml:space="preserve">   kind    </w:t>
      </w:r>
      <w:r>
        <w:t xml:space="preserve">   loving    </w:t>
      </w:r>
      <w:r>
        <w:t xml:space="preserve">   positive mental attitude    </w:t>
      </w:r>
      <w:r>
        <w:t xml:space="preserve">   positive role model    </w:t>
      </w:r>
      <w:r>
        <w:t xml:space="preserve">   reliable    </w:t>
      </w:r>
      <w:r>
        <w:t xml:space="preserve">   respectful    </w:t>
      </w:r>
      <w:r>
        <w:t xml:space="preserve">   responsible    </w:t>
      </w:r>
      <w:r>
        <w:t xml:space="preserve">   scholar    </w:t>
      </w:r>
      <w:r>
        <w:t xml:space="preserve">   successful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Postive Words</dc:title>
  <dcterms:created xsi:type="dcterms:W3CDTF">2021-10-11T14:42:31Z</dcterms:created>
  <dcterms:modified xsi:type="dcterms:W3CDTF">2021-10-11T14:42:31Z</dcterms:modified>
</cp:coreProperties>
</file>