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Postive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worthy    </w:t>
      </w:r>
      <w:r>
        <w:t xml:space="preserve">   wow    </w:t>
      </w:r>
      <w:r>
        <w:t xml:space="preserve">   valued    </w:t>
      </w:r>
      <w:r>
        <w:t xml:space="preserve">   upbeat    </w:t>
      </w:r>
      <w:r>
        <w:t xml:space="preserve">   trusting    </w:t>
      </w:r>
      <w:r>
        <w:t xml:space="preserve">   terrific    </w:t>
      </w:r>
      <w:r>
        <w:t xml:space="preserve">   super    </w:t>
      </w:r>
      <w:r>
        <w:t xml:space="preserve">   smile    </w:t>
      </w:r>
      <w:r>
        <w:t xml:space="preserve">   reassuring    </w:t>
      </w:r>
      <w:r>
        <w:t xml:space="preserve">   proud    </w:t>
      </w:r>
      <w:r>
        <w:t xml:space="preserve">   perfect    </w:t>
      </w:r>
      <w:r>
        <w:t xml:space="preserve">   lovely    </w:t>
      </w:r>
      <w:r>
        <w:t xml:space="preserve">   kind    </w:t>
      </w:r>
      <w:r>
        <w:t xml:space="preserve">   joy    </w:t>
      </w:r>
      <w:r>
        <w:t xml:space="preserve">   honest    </w:t>
      </w:r>
      <w:r>
        <w:t xml:space="preserve">   good    </w:t>
      </w:r>
      <w:r>
        <w:t xml:space="preserve">   friendly    </w:t>
      </w:r>
      <w:r>
        <w:t xml:space="preserve">   genuine    </w:t>
      </w:r>
      <w:r>
        <w:t xml:space="preserve">   fine    </w:t>
      </w:r>
      <w:r>
        <w:t xml:space="preserve">   fantastic    </w:t>
      </w:r>
      <w:r>
        <w:t xml:space="preserve">   fabulous    </w:t>
      </w:r>
      <w:r>
        <w:t xml:space="preserve">   enthusiastic    </w:t>
      </w:r>
      <w:r>
        <w:t xml:space="preserve">   energised    </w:t>
      </w:r>
      <w:r>
        <w:t xml:space="preserve">   ecstatic    </w:t>
      </w:r>
      <w:r>
        <w:t xml:space="preserve">   easy    </w:t>
      </w:r>
      <w:r>
        <w:t xml:space="preserve">   brilliant    </w:t>
      </w:r>
      <w:r>
        <w:t xml:space="preserve">   bubbly    </w:t>
      </w:r>
      <w:r>
        <w:t xml:space="preserve">   awesome    </w:t>
      </w:r>
      <w:r>
        <w:t xml:space="preserve">   helpful    </w:t>
      </w:r>
      <w:r>
        <w:t xml:space="preserve">   bright    </w:t>
      </w:r>
      <w:r>
        <w:t xml:space="preserve">   cheery    </w:t>
      </w:r>
      <w:r>
        <w:t xml:space="preserve">   cheerful    </w:t>
      </w:r>
      <w:r>
        <w:t xml:space="preserve">   confident    </w:t>
      </w:r>
      <w:r>
        <w:t xml:space="preserve">   hopeful    </w:t>
      </w:r>
      <w:r>
        <w:t xml:space="preserve">   optimistic    </w:t>
      </w:r>
      <w:r>
        <w:t xml:space="preserve">   comforted    </w:t>
      </w:r>
      <w:r>
        <w:t xml:space="preserve">   delighted    </w:t>
      </w:r>
      <w:r>
        <w:t xml:space="preserve">   amused    </w:t>
      </w:r>
      <w:r>
        <w:t xml:space="preserve">   calm    </w:t>
      </w:r>
      <w:r>
        <w:t xml:space="preserve">   excited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Postive words </dc:title>
  <dcterms:created xsi:type="dcterms:W3CDTF">2021-10-11T14:42:38Z</dcterms:created>
  <dcterms:modified xsi:type="dcterms:W3CDTF">2021-10-11T14:42:38Z</dcterms:modified>
</cp:coreProperties>
</file>