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Postmodernist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“we are responding to media images rather than real people" which sociologist came up with this ? (7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sociologist came up with the myth of truth ?  ( 7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year did the myth of truth come about ? (4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sociologist claimed that media played a role in society? ( 11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Interactionist claim that posmodernist ignore ? ( 11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Postmodernism refers to what age ? ( 7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Postmodernist say  we have a ? (6 words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Postmodernist view as no longer appropiate ? (14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culture is due to ? (13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Functunalist claim that posmodernist ignore ? (12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'Pick 'n mix’ identities were formulated by who ? (11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Roughly what era was pre-modernism ? (6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Postmodernist think society is what ? (7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one of the marxist sociologist that criticised postmodernism ? (5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Postmodernist </dc:title>
  <dcterms:created xsi:type="dcterms:W3CDTF">2021-10-11T14:41:31Z</dcterms:created>
  <dcterms:modified xsi:type="dcterms:W3CDTF">2021-10-11T14:41:31Z</dcterms:modified>
</cp:coreProperties>
</file>