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Postmodernist word search on digital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chainsofinteraction    </w:t>
      </w:r>
      <w:r>
        <w:t xml:space="preserve">   Diversity    </w:t>
      </w:r>
      <w:r>
        <w:t xml:space="preserve">   Collins    </w:t>
      </w:r>
      <w:r>
        <w:t xml:space="preserve">   individual choice    </w:t>
      </w:r>
      <w:r>
        <w:t xml:space="preserve">   culturally significant    </w:t>
      </w:r>
      <w:r>
        <w:t xml:space="preserve">   supermarketofstyle    </w:t>
      </w:r>
      <w:r>
        <w:t xml:space="preserve">   Foucault    </w:t>
      </w:r>
      <w:r>
        <w:t xml:space="preserve">   surveillance    </w:t>
      </w:r>
      <w:r>
        <w:t xml:space="preserve">   superficial    </w:t>
      </w:r>
      <w:r>
        <w:t xml:space="preserve">   fragmentation    </w:t>
      </w:r>
      <w:r>
        <w:t xml:space="preserve">   construction of self    </w:t>
      </w:r>
      <w:r>
        <w:t xml:space="preserve">   globalisation    </w:t>
      </w:r>
      <w:r>
        <w:t xml:space="preserve">   Mcluhan    </w:t>
      </w:r>
      <w:r>
        <w:t xml:space="preserve">   fluidity    </w:t>
      </w:r>
      <w:r>
        <w:t xml:space="preserve">   hybridity    </w:t>
      </w:r>
      <w:r>
        <w:t xml:space="preserve">   identity    </w:t>
      </w:r>
      <w:r>
        <w:t xml:space="preserve">   global village    </w:t>
      </w:r>
      <w:r>
        <w:t xml:space="preserve">   communication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Postmodernist word search on digital communication</dc:title>
  <dcterms:created xsi:type="dcterms:W3CDTF">2021-10-11T14:41:33Z</dcterms:created>
  <dcterms:modified xsi:type="dcterms:W3CDTF">2021-10-11T14:41:33Z</dcterms:modified>
</cp:coreProperties>
</file>