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Postnatal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waxy, cheese-like substance that covers the baby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incision made to the perineum (tissue between vaginal opening and anus). Used to be a part of childbirth but not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 that provides oxygen and nutrients to the fetus. It surrounds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the cervix widening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moment in labor when the newborn’s head begins to emerge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passageway to the uterus that the fetus is pushed out of. Widens during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 hair that covers the body of a newborn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prenatal test that gathers the health of the baby using amniotic fluids. Test can tell if the fetus has a genetic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begin to tighten and push the fetus towards the birth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relief that goes to the lower body during labor. Decreases sensations but not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procedure where the fetus is delivered by cutting open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lifeline made up of three blood vessels that attaches to the placenta. The mother provides all the baby’s needs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the cervix stretching and growing thinner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procedure where sound or other vibrations are used to look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milky substance that is rich in nutrients. The liquid comes out of mothers breasts during the first few days after childbirth</w:t>
            </w:r>
          </w:p>
        </w:tc>
      </w:tr>
    </w:tbl>
    <w:p>
      <w:pPr>
        <w:pStyle w:val="WordBankMedium"/>
      </w:pPr>
      <w:r>
        <w:t xml:space="preserve">   Cervix    </w:t>
      </w:r>
      <w:r>
        <w:t xml:space="preserve">   Cesarean birth     </w:t>
      </w:r>
      <w:r>
        <w:t xml:space="preserve">   Contractions     </w:t>
      </w:r>
      <w:r>
        <w:t xml:space="preserve">   Dilate     </w:t>
      </w:r>
      <w:r>
        <w:t xml:space="preserve">   Effacement     </w:t>
      </w:r>
      <w:r>
        <w:t xml:space="preserve">   Episiotomy     </w:t>
      </w:r>
      <w:r>
        <w:t xml:space="preserve">   Epidural    </w:t>
      </w:r>
      <w:r>
        <w:t xml:space="preserve">   Crowning    </w:t>
      </w:r>
      <w:r>
        <w:t xml:space="preserve">   Umbilical cord     </w:t>
      </w:r>
      <w:r>
        <w:t xml:space="preserve">   Placenta    </w:t>
      </w:r>
      <w:r>
        <w:t xml:space="preserve">   Amniocentesis    </w:t>
      </w:r>
      <w:r>
        <w:t xml:space="preserve">   Ultrasound    </w:t>
      </w:r>
      <w:r>
        <w:t xml:space="preserve">   Vernix    </w:t>
      </w:r>
      <w:r>
        <w:t xml:space="preserve">   Lanugo    </w:t>
      </w:r>
      <w:r>
        <w:t xml:space="preserve">   Colostrum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Postnatal</dc:title>
  <dcterms:created xsi:type="dcterms:W3CDTF">2021-10-11T14:41:54Z</dcterms:created>
  <dcterms:modified xsi:type="dcterms:W3CDTF">2021-10-11T14:41:54Z</dcterms:modified>
</cp:coreProperties>
</file>