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Postnatal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Sympton of postnatal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Electroconvulsive therapy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feel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crying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it affects friends and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Birthing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help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Useless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National Childbirth 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reduce the risk of postnatal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Serious Mental Illness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 treatment for postnatal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Living on a low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Possible cause of postnatal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puerperal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Financially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puerperal psychosis can be managed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Relaxation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Postnatal Depression</dc:title>
  <dcterms:created xsi:type="dcterms:W3CDTF">2021-10-11T14:42:53Z</dcterms:created>
  <dcterms:modified xsi:type="dcterms:W3CDTF">2021-10-11T14:42:53Z</dcterms:modified>
</cp:coreProperties>
</file>