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Postpartum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to treat an episiotomy after 24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caused by postpartum psychosis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a person with uterine infection should be positioned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medical management of a wound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cause of postpartum hemorrage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collection of blood in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frequently causes laughter and crying simultaneously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utilizing behavior that you want to 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baby up for adoption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causes foul smelling lochia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infection of breast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shrinkage of uterus to prepregnant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cause uterine atony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Pink/brown vaginal discharge after having a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symptom of a thrombus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squishy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 c-section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cutest "baby" 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worn to support breast tissue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Postpartum</dc:title>
  <dcterms:created xsi:type="dcterms:W3CDTF">2021-10-11T14:43:15Z</dcterms:created>
  <dcterms:modified xsi:type="dcterms:W3CDTF">2021-10-11T14:43:15Z</dcterms:modified>
</cp:coreProperties>
</file>