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Blues/ Depression/ Psychosis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history of this disorder places the mother more at risk for developing PPD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underlying psychotic disorder that causes Postpardum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many mothers believe PPD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mothers believe their baby blues are due to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are transient and mild, and generally peak after 4-5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class of drugs given as a treatment option for Postpartum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PPD mothers can feel this about their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baby blues last more than 2 weeks, the mother is suspected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the Healthcare Provider should provide to the patient in regards to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Pospartum Psychosis is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this cause emotions to fluctuate after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activity promotes bonding and can help alleviate the symptoms of PPD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woman should do about negative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members and spouses can provide this to a PPD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Postpartum Depression can affect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Blues/ Depression/ Psychosis</dc:title>
  <dcterms:created xsi:type="dcterms:W3CDTF">2021-10-11T14:42:35Z</dcterms:created>
  <dcterms:modified xsi:type="dcterms:W3CDTF">2021-10-11T14:42:35Z</dcterms:modified>
</cp:coreProperties>
</file>