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Postpartum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Babies    </w:t>
      </w:r>
      <w:r>
        <w:t xml:space="preserve">   Blessings    </w:t>
      </w:r>
      <w:r>
        <w:t xml:space="preserve">   Death    </w:t>
      </w:r>
      <w:r>
        <w:t xml:space="preserve">   Depression    </w:t>
      </w:r>
      <w:r>
        <w:t xml:space="preserve">   Joy    </w:t>
      </w:r>
      <w:r>
        <w:t xml:space="preserve">   Men    </w:t>
      </w:r>
      <w:r>
        <w:t xml:space="preserve">   Sad    </w:t>
      </w:r>
      <w:r>
        <w:t xml:space="preserve">   Suicide    </w:t>
      </w:r>
      <w:r>
        <w:t xml:space="preserve">   Symptoms    </w:t>
      </w:r>
      <w:r>
        <w:t xml:space="preserve">   Treatment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Depression</dc:title>
  <dcterms:created xsi:type="dcterms:W3CDTF">2021-10-11T14:42:38Z</dcterms:created>
  <dcterms:modified xsi:type="dcterms:W3CDTF">2021-10-11T14:42:38Z</dcterms:modified>
</cp:coreProperties>
</file>