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Depression</w:t>
      </w:r>
    </w:p>
    <w:p>
      <w:pPr>
        <w:pStyle w:val="Questions"/>
      </w:pPr>
      <w:r>
        <w:t xml:space="preserve">1. BOEULRT MGRMRBEENEI LDITESA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LORTBUE LEIGSNEP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FOEEXR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PCASINSOTCHYIT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SUPOTMPTRA REDOIP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LTISRAERNE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LFOOZT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IXPLA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ENMTAL ESROIDDR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BGRIEDNHU REINGNECS OTOL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ISSRS'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TERSANNIASETSD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PNDEOSEIRS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SETSSLENSRES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Trouble remembering details    </w:t>
      </w:r>
      <w:r>
        <w:t xml:space="preserve">   Trouble sleeping    </w:t>
      </w:r>
      <w:r>
        <w:t xml:space="preserve">   Efexor    </w:t>
      </w:r>
      <w:r>
        <w:t xml:space="preserve">   Antipsychotics    </w:t>
      </w:r>
      <w:r>
        <w:t xml:space="preserve">   postpartum period    </w:t>
      </w:r>
      <w:r>
        <w:t xml:space="preserve">   Sertraline    </w:t>
      </w:r>
      <w:r>
        <w:t xml:space="preserve">   Zoloft    </w:t>
      </w:r>
      <w:r>
        <w:t xml:space="preserve">   Paxil    </w:t>
      </w:r>
      <w:r>
        <w:t xml:space="preserve">   Mental Disorder    </w:t>
      </w:r>
      <w:r>
        <w:t xml:space="preserve">   Edinburgh Screening Tool    </w:t>
      </w:r>
      <w:r>
        <w:t xml:space="preserve">   SSRI's    </w:t>
      </w:r>
      <w:r>
        <w:t xml:space="preserve">   Antideressants    </w:t>
      </w:r>
      <w:r>
        <w:t xml:space="preserve">   Depression    </w:t>
      </w:r>
      <w:r>
        <w:t xml:space="preserve">   Restlessness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Depression</dc:title>
  <dcterms:created xsi:type="dcterms:W3CDTF">2021-10-11T14:42:45Z</dcterms:created>
  <dcterms:modified xsi:type="dcterms:W3CDTF">2021-10-11T14:42:45Z</dcterms:modified>
</cp:coreProperties>
</file>