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Postpartum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HOSPITAL    </w:t>
      </w:r>
      <w:r>
        <w:t xml:space="preserve">   NURSES    </w:t>
      </w:r>
      <w:r>
        <w:t xml:space="preserve">   DOCTORS    </w:t>
      </w:r>
      <w:r>
        <w:t xml:space="preserve">   SADNESS    </w:t>
      </w:r>
      <w:r>
        <w:t xml:space="preserve">   HAPPINESS    </w:t>
      </w:r>
      <w:r>
        <w:t xml:space="preserve">   HOPEFUL    </w:t>
      </w:r>
      <w:r>
        <w:t xml:space="preserve">   NEED    </w:t>
      </w:r>
      <w:r>
        <w:t xml:space="preserve">   SUPPORT    </w:t>
      </w:r>
      <w:r>
        <w:t xml:space="preserve">   HELP    </w:t>
      </w:r>
      <w:r>
        <w:t xml:space="preserve">   HOPELESS    </w:t>
      </w:r>
      <w:r>
        <w:t xml:space="preserve">   FAMILY    </w:t>
      </w:r>
      <w:r>
        <w:t xml:space="preserve">   MOTHER    </w:t>
      </w:r>
      <w:r>
        <w:t xml:space="preserve">   FATHER    </w:t>
      </w:r>
      <w:r>
        <w:t xml:space="preserve">   BABY    </w:t>
      </w:r>
      <w:r>
        <w:t xml:space="preserve">   LOST    </w:t>
      </w:r>
      <w:r>
        <w:t xml:space="preserve">   POSTPARTUM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Depression</dc:title>
  <dcterms:created xsi:type="dcterms:W3CDTF">2021-10-11T14:42:25Z</dcterms:created>
  <dcterms:modified xsi:type="dcterms:W3CDTF">2021-10-11T14:42:25Z</dcterms:modified>
</cp:coreProperties>
</file>