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Haemorrhage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a massive PPH it is important to do what with the staff involved?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Maternal Mortality and Morbidity from a PPH is caused by.....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Strict...........balance should be maintained in all cases of PPH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causes of PPH are Tissue, Tone, Thrombin and.......?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oxytocic must not be given when the patient has hypertension?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estimated blood loss of 1000mls or more is classified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blood loss of 500mls to 1000mls is categorised as.......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loss is often..........by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PPH that occurs between 24hours post birth to the end of the 6weeks of Puerperium, is known as a............PPH.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management has been shown to reduce the risk of PPH by more than 50%?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Haemorrhage</dc:title>
  <dcterms:created xsi:type="dcterms:W3CDTF">2021-10-11T14:42:57Z</dcterms:created>
  <dcterms:modified xsi:type="dcterms:W3CDTF">2021-10-11T14:42:57Z</dcterms:modified>
</cp:coreProperties>
</file>