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Postpartum Hemorrhage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Blood loss estimates are usually very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Uncontrolled _____________ is a symptom of hemorrhage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Medication decreases blood flow and causes contraction of the uterus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uterus turns inside out after birth, risk for hemorrhage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__________ uterus indicates uterus atony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Postpartum hemorrhage if not treated can result in _____________ and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is high blood pressure during pregnancy. It can turn into eclampsia. This is a risk factor for hemorrhage.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uterus tears during labor it is called a uterine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Test that checks blood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to firm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Maintain _________________ during hemmorhage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Medication that increases uterine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Early postpartum hemorrhage occurs within _____ day after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Retained _____________ tissue could cause hemorrhage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Relaxation of uterine muscle tone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Postpartum Hemorrhage</dc:title>
  <dcterms:created xsi:type="dcterms:W3CDTF">2021-10-11T14:42:49Z</dcterms:created>
  <dcterms:modified xsi:type="dcterms:W3CDTF">2021-10-11T14:42:49Z</dcterms:modified>
</cp:coreProperties>
</file>