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Hemorrhage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Tachycardia is a symptom of a ____________  (mild/moderate/or severe) degree of shock.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 acting uterotonic drug commonly given post C/section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 of severe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loss in excess of ______mL is considered a PPH in a cesarian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loss in excess of ______mL is considered a PPH in a vaginal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4 T's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cause over- distended uterus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emergency PPH medication is kept in the fridge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cause of PPH is uterine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Skin-to-skin contact may release this maternal hormone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Hemorrhage</dc:title>
  <dcterms:created xsi:type="dcterms:W3CDTF">2021-10-11T14:41:55Z</dcterms:created>
  <dcterms:modified xsi:type="dcterms:W3CDTF">2021-10-11T14:41:55Z</dcterms:modified>
</cp:coreProperties>
</file>