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"T" cause of PPH- uterine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promotes uterine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"T" cause of PPH- preventing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"T" cause of PPH- coagulopathies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Laboratory test that may be ordered for PPH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and symptoms of PPH- type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PPH that occures between 24 hours and 12 weeks post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PPH that occurs 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"T" cause of PPH- retained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PPH- blood loss after vaginal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used in treatment of PPH after oxytocin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 Crossword Puzzle</dc:title>
  <dcterms:created xsi:type="dcterms:W3CDTF">2021-10-11T14:43:18Z</dcterms:created>
  <dcterms:modified xsi:type="dcterms:W3CDTF">2021-10-11T14:43:18Z</dcterms:modified>
</cp:coreProperties>
</file>