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Hemorrhage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TYPE AND SCREEN    </w:t>
      </w:r>
      <w:r>
        <w:t xml:space="preserve">   CORD TRACTION    </w:t>
      </w:r>
      <w:r>
        <w:t xml:space="preserve">   TOCOLYTICS    </w:t>
      </w:r>
      <w:r>
        <w:t xml:space="preserve">   PROLONGED SECOND STAGE    </w:t>
      </w:r>
      <w:r>
        <w:t xml:space="preserve">   HISTORY OF PPH    </w:t>
      </w:r>
      <w:r>
        <w:t xml:space="preserve">   GENITAL TRACT TRAUMA    </w:t>
      </w:r>
      <w:r>
        <w:t xml:space="preserve">   MULTIPLE GESTATION    </w:t>
      </w:r>
      <w:r>
        <w:t xml:space="preserve">   DIC    </w:t>
      </w:r>
      <w:r>
        <w:t xml:space="preserve">   COAGULOPATHIES    </w:t>
      </w:r>
      <w:r>
        <w:t xml:space="preserve">   B LYNCH SUTURE    </w:t>
      </w:r>
      <w:r>
        <w:t xml:space="preserve">   RETAINED PLACENTA    </w:t>
      </w:r>
      <w:r>
        <w:t xml:space="preserve">   PLACENTA ACCRETA    </w:t>
      </w:r>
      <w:r>
        <w:t xml:space="preserve">   UTERINE ATONY    </w:t>
      </w:r>
      <w:r>
        <w:t xml:space="preserve">   RISK FACTORS    </w:t>
      </w:r>
      <w:r>
        <w:t xml:space="preserve">   PACKED RED BLOOD CELLS    </w:t>
      </w:r>
      <w:r>
        <w:t xml:space="preserve">   OXYTOCIN    </w:t>
      </w:r>
      <w:r>
        <w:t xml:space="preserve">   BLOOD BANK    </w:t>
      </w:r>
      <w:r>
        <w:t xml:space="preserve">   QUANTITATIVE BLOOD LOSS    </w:t>
      </w:r>
      <w:r>
        <w:t xml:space="preserve">   BAKRI BALLOON    </w:t>
      </w:r>
      <w:r>
        <w:t xml:space="preserve">   BIMANUAL COMPRESSION    </w:t>
      </w:r>
      <w:r>
        <w:t xml:space="preserve">   O NEGATIVE BLOOD    </w:t>
      </w:r>
      <w:r>
        <w:t xml:space="preserve">   PLATELETS    </w:t>
      </w:r>
      <w:r>
        <w:t xml:space="preserve">   COAGULATION    </w:t>
      </w:r>
      <w:r>
        <w:t xml:space="preserve">   UTEROTONIC    </w:t>
      </w:r>
      <w:r>
        <w:t xml:space="preserve">   FUNDAL MASSAGE    </w:t>
      </w:r>
      <w:r>
        <w:t xml:space="preserve">   CYTOTEC    </w:t>
      </w:r>
      <w:r>
        <w:t xml:space="preserve">   HEMABATE    </w:t>
      </w:r>
      <w:r>
        <w:t xml:space="preserve">   METHERGINE    </w:t>
      </w:r>
      <w:r>
        <w:t xml:space="preserve">   HYPOVOLEMIC SHOCK    </w:t>
      </w:r>
      <w:r>
        <w:t xml:space="preserve">   TRANSFUSION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Hemorrhage</dc:title>
  <dcterms:created xsi:type="dcterms:W3CDTF">2021-10-11T14:42:28Z</dcterms:created>
  <dcterms:modified xsi:type="dcterms:W3CDTF">2021-10-11T14:42:28Z</dcterms:modified>
</cp:coreProperties>
</file>