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Painful uterine contractions after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Lochia that is deep-red mixture of mucus, tissue debris, and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week peroid following the delivery of the placenta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destruction and subsequent repair and remodeling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surgical cut made at the opening of the vagina during childbirth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Benign and self-limited,  occurs within 3-4 days and resolves by day 10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response of the breasts to hormones and the presence of increased mild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Pelvic floor exercises to increase urethral sphincter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 squeeze bottle filled with warm water to clean perineum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emotion attraction to a newborn 30-60 minutes after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Review</dc:title>
  <dcterms:created xsi:type="dcterms:W3CDTF">2021-10-11T14:42:54Z</dcterms:created>
  <dcterms:modified xsi:type="dcterms:W3CDTF">2021-10-11T14:42:54Z</dcterms:modified>
</cp:coreProperties>
</file>