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assists in uterine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state is related to impaired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this emotional connection doesn't form physical development may be hampered.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 high in ______  assists with tissue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uterus is not in a contracted state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pregnancy and the 6 weeks following delivery the mother is at risk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postpartum men experience _________ levels of estrogen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may happen within the first few postpartum days when standing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medication may be given for subinvolution, what must be assessed before administering?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lochia that is odorless and scant has this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urinary output with postpartum hemorrhage is ______ mL in four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bladder is overextended there is a risk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postpartum hemorrhage, you will see _______ capillary refill.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hyperstimulated coagulation pathways cause this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</dc:title>
  <dcterms:created xsi:type="dcterms:W3CDTF">2021-10-11T14:42:33Z</dcterms:created>
  <dcterms:modified xsi:type="dcterms:W3CDTF">2021-10-11T14:42:33Z</dcterms:modified>
</cp:coreProperties>
</file>