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Postsynaptic Cell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organelle that carries the neurotransmitter to through the synaptic terminal.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receives the "message' from the presynaptic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sends the "message" to the postsynaptic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transmited from the presynaptic cell to the receptors on the postsynaptic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the electric impulse instigates the travel  of neurotransmitters.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provides energy for the whole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book Charles Sherrington and Michael Foster wrote; included synapse the first time in a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things that bind the neurotransmitter to the postsynaptic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electrical signal conducted along axons by which information is conveyed from one place to another in the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familiarized the concept of receptor molecules.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space between the presynaptic cell and postsynaptic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neurotransmitters are being sent and received.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Postsynaptic Cell Crossword</dc:title>
  <dcterms:created xsi:type="dcterms:W3CDTF">2021-10-11T14:42:16Z</dcterms:created>
  <dcterms:modified xsi:type="dcterms:W3CDTF">2021-10-11T14:42:16Z</dcterms:modified>
</cp:coreProperties>
</file>