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Posture &amp;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active and stretching keeps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eyes should be ________ with the screen I am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posture makes your muscles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postsure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 standing posture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down at screen puts _______ kg of pressure on your neck &amp;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posture puts this on the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over 600 of these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hump develops on your neck from years of poor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Drinking water keeps your joints and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safe distance to use your mobile phone, _______cm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206 of these calcium strong structures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Posture &amp; Wellbeing</dc:title>
  <dcterms:created xsi:type="dcterms:W3CDTF">2021-10-11T14:42:20Z</dcterms:created>
  <dcterms:modified xsi:type="dcterms:W3CDTF">2021-10-11T14:42:20Z</dcterms:modified>
</cp:coreProperties>
</file>