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Posture and Technique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person is keying copy, the hands and arms should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best control of eyes while keying involes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operating a keyboard, writs should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Fingers in keying position are best described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form and keying style that a typist uses while operating the keyboard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Correct keyboarding posture requires that the body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Posture is  important to successful keying; the body should be well back in the chair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correct keystroke technique is to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proper work area arrangement, the copy should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enter key  is controlled by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Posture and Technique</dc:title>
  <dcterms:created xsi:type="dcterms:W3CDTF">2021-10-11T14:42:47Z</dcterms:created>
  <dcterms:modified xsi:type="dcterms:W3CDTF">2021-10-11T14:42:47Z</dcterms:modified>
</cp:coreProperties>
</file>