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Postwar 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Assasination One    </w:t>
      </w:r>
      <w:r>
        <w:t xml:space="preserve">   Assassanation Two    </w:t>
      </w:r>
      <w:r>
        <w:t xml:space="preserve">   Baby Boom    </w:t>
      </w:r>
      <w:r>
        <w:t xml:space="preserve">   Brinkmanship    </w:t>
      </w:r>
      <w:r>
        <w:t xml:space="preserve">   Cold War    </w:t>
      </w:r>
      <w:r>
        <w:t xml:space="preserve">   Communism    </w:t>
      </w:r>
      <w:r>
        <w:t xml:space="preserve">   Containment    </w:t>
      </w:r>
      <w:r>
        <w:t xml:space="preserve">   Eisenhower    </w:t>
      </w:r>
      <w:r>
        <w:t xml:space="preserve">   Griselio Torresa    </w:t>
      </w:r>
      <w:r>
        <w:t xml:space="preserve">   Harry Truman    </w:t>
      </w:r>
      <w:r>
        <w:t xml:space="preserve">   HUAC    </w:t>
      </w:r>
      <w:r>
        <w:t xml:space="preserve">   Hydrogen Bomb    </w:t>
      </w:r>
      <w:r>
        <w:t xml:space="preserve">   Iron Curtain    </w:t>
      </w:r>
      <w:r>
        <w:t xml:space="preserve">   Joe McCarthy    </w:t>
      </w:r>
      <w:r>
        <w:t xml:space="preserve">   Korean War    </w:t>
      </w:r>
      <w:r>
        <w:t xml:space="preserve">   Marshall Plan    </w:t>
      </w:r>
      <w:r>
        <w:t xml:space="preserve">   Oscar Callazo    </w:t>
      </w:r>
      <w:r>
        <w:t xml:space="preserve">   Satellite Nations    </w:t>
      </w:r>
      <w:r>
        <w:t xml:space="preserve">   Space Race    </w:t>
      </w:r>
      <w:r>
        <w:t xml:space="preserve">   Sputnik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Postwar 1950's</dc:title>
  <dcterms:created xsi:type="dcterms:W3CDTF">2021-10-11T14:41:52Z</dcterms:created>
  <dcterms:modified xsi:type="dcterms:W3CDTF">2021-10-11T14:41:52Z</dcterms:modified>
</cp:coreProperties>
</file>