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Postwar Adjustment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fear of communism after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workers would unify and stop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Revolutionary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antiradical division to raid organizations suspected of raid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take over society and proclaim an end to social and economic class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desire to stay out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movement to limit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lot of change in work as soldiers came back from war leading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peddler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Adjustment</dc:title>
  <dcterms:created xsi:type="dcterms:W3CDTF">2021-10-11T14:43:22Z</dcterms:created>
  <dcterms:modified xsi:type="dcterms:W3CDTF">2021-10-11T14:43:22Z</dcterms:modified>
</cp:coreProperties>
</file>