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Postwar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call the division of North and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Laws to help returning veterans to readjust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Mutual defense alliance of 12 countries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Policy of preventing the Soviet Union from expanding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Truman Doctrine fighting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policy granted money to fund European recovery after WW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Yalta Conference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Organization of nations to find peaceful solutions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they call the trials for Nazi war criminals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struggle between the Soviet Union and USA for global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Postwar America</dc:title>
  <dcterms:created xsi:type="dcterms:W3CDTF">2021-10-11T14:42:23Z</dcterms:created>
  <dcterms:modified xsi:type="dcterms:W3CDTF">2021-10-11T14:42:23Z</dcterms:modified>
</cp:coreProperties>
</file>