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Postwar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that was passed to help women support there children was to help them recover from the cost of the war and from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 became very good allies with this country throughout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1948 people of this ethnicity or decent were given the right to vote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1956 Bowels Pearson suggested a solution to the _________, which was an international peacekeeping force that he won a Nobel Prize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child care and _________ were taken away to try and keep women out of the workforce.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Mackenzie King was succeeded by ________ in 1948.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Diefenbaker helped the US create this missile defence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WWII, Canada experienced this in there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Through what did Canada get engaged in what war through he United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Province became part of Canada in 1949?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Canada was one of the founding members of this group in 1945.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Federal government began to adopt social welfare policies: some of which were, hospital insurance, old age pencions,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WWII the federal government became more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 became a more open and flexible society after the war allowing women to get better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British government gave Newfoundland three choices in the referendum: return to dominion status, join Canada,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1951 many Canadians were able to afford adequate food, clothing, and _________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1960 people of this ethnicity or decent were given the right to vote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treaty organizations was founded in 1949.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ownership of this item after the war grew to 2/3 of households owning one and 10% of those owned two or more. What was the Item?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St. Laurent created a jet fighter in the 1950's that still rivals modern jet fighters in speed and maneuverability,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war created to help women support there families after the war, what was the money that they got nicknamed?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found in Alberta in 1947?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man defected from the Soviet Union and was one of the main causes of the Red Scare and fear of espionage.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Postwar Canada</dc:title>
  <dcterms:created xsi:type="dcterms:W3CDTF">2021-10-11T14:42:18Z</dcterms:created>
  <dcterms:modified xsi:type="dcterms:W3CDTF">2021-10-11T14:42:18Z</dcterms:modified>
</cp:coreProperties>
</file>