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Postwar and 1950's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major international crises –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Supply drop in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during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nuclear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Intelligence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competition between nations for superiority in the development and accumulation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for the boundary dividing Europe into two separate areas from the end of World War II in 1945 until the end of the Cold War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secretary of the Soviet Union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initiative to aid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Soviet Leader until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pursue a dangerous policy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defense strategy JFK implemented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doctrine of military strategy and in national security policy which a full-scale use of nuclear weapons by two or more opposing sides would cause the complete annihilation of both the attacker and the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34th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Counter Soviet American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nations under the influence and pressure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name Sinai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easing of hostility or strained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Response to a series of moves the by the Soviet Union to enlarge its communist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 conference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and 1950's crossword</dc:title>
  <dcterms:created xsi:type="dcterms:W3CDTF">2021-10-11T14:41:50Z</dcterms:created>
  <dcterms:modified xsi:type="dcterms:W3CDTF">2021-10-11T14:41:50Z</dcterms:modified>
</cp:coreProperties>
</file>