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Postwar economic order/ Globalization &amp;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Ownership    </w:t>
      </w:r>
      <w:r>
        <w:t xml:space="preserve">   Efficiency    </w:t>
      </w:r>
      <w:r>
        <w:t xml:space="preserve">   trade    </w:t>
      </w:r>
      <w:r>
        <w:t xml:space="preserve">   Imperialism    </w:t>
      </w:r>
      <w:r>
        <w:t xml:space="preserve">   British corn laws    </w:t>
      </w:r>
      <w:r>
        <w:t xml:space="preserve">   Productivity    </w:t>
      </w:r>
      <w:r>
        <w:t xml:space="preserve">   Unemployment    </w:t>
      </w:r>
      <w:r>
        <w:t xml:space="preserve">   Peak oil    </w:t>
      </w:r>
      <w:r>
        <w:t xml:space="preserve">   treaty of Detroit    </w:t>
      </w:r>
      <w:r>
        <w:t xml:space="preserve">   medical care    </w:t>
      </w:r>
      <w:r>
        <w:t xml:space="preserve">   Technology    </w:t>
      </w:r>
      <w:r>
        <w:t xml:space="preserve">   Future    </w:t>
      </w:r>
      <w:r>
        <w:t xml:space="preserve">   power    </w:t>
      </w:r>
      <w:r>
        <w:t xml:space="preserve">   Wealth    </w:t>
      </w:r>
      <w:r>
        <w:t xml:space="preserve">   Prosperity    </w:t>
      </w:r>
      <w:r>
        <w:t xml:space="preserve">   baby boom    </w:t>
      </w:r>
      <w:r>
        <w:t xml:space="preserve">   Automobiles    </w:t>
      </w:r>
      <w:r>
        <w:t xml:space="preserve">   Golden age    </w:t>
      </w:r>
      <w:r>
        <w:t xml:space="preserve">   disney showcase    </w:t>
      </w:r>
      <w:r>
        <w:t xml:space="preserve">   Epoc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economic order/ Globalization &amp; Energy </dc:title>
  <dcterms:created xsi:type="dcterms:W3CDTF">2021-10-11T14:43:08Z</dcterms:created>
  <dcterms:modified xsi:type="dcterms:W3CDTF">2021-10-11T14:43:08Z</dcterms:modified>
</cp:coreProperties>
</file>