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Posty Playlist                                                             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myself    </w:t>
      </w:r>
      <w:r>
        <w:t xml:space="preserve">   sugar wraith    </w:t>
      </w:r>
      <w:r>
        <w:t xml:space="preserve">   big lie    </w:t>
      </w:r>
      <w:r>
        <w:t xml:space="preserve">   im gonna be    </w:t>
      </w:r>
      <w:r>
        <w:t xml:space="preserve">   too young    </w:t>
      </w:r>
      <w:r>
        <w:t xml:space="preserve">   no option    </w:t>
      </w:r>
      <w:r>
        <w:t xml:space="preserve">   on the road    </w:t>
      </w:r>
      <w:r>
        <w:t xml:space="preserve">   deja vu    </w:t>
      </w:r>
      <w:r>
        <w:t xml:space="preserve">   spoil my night    </w:t>
      </w:r>
      <w:r>
        <w:t xml:space="preserve">   psycho    </w:t>
      </w:r>
      <w:r>
        <w:t xml:space="preserve">   I fall apart    </w:t>
      </w:r>
      <w:r>
        <w:t xml:space="preserve">   better now    </w:t>
      </w:r>
      <w:r>
        <w:t xml:space="preserve">   allergic    </w:t>
      </w:r>
      <w:r>
        <w:t xml:space="preserve">   leave    </w:t>
      </w:r>
      <w:r>
        <w:t xml:space="preserve">   patient    </w:t>
      </w:r>
      <w:r>
        <w:t xml:space="preserve">   otherside    </w:t>
      </w:r>
      <w:r>
        <w:t xml:space="preserve">   saint tropez    </w:t>
      </w:r>
      <w:r>
        <w:t xml:space="preserve">   over now    </w:t>
      </w:r>
      <w:r>
        <w:t xml:space="preserve">   hollywoods bleeding    </w:t>
      </w:r>
      <w:r>
        <w:t xml:space="preserve">   paranoid    </w:t>
      </w:r>
      <w:r>
        <w:t xml:space="preserve">   candy paint    </w:t>
      </w:r>
      <w:r>
        <w:t xml:space="preserve">   stay    </w:t>
      </w:r>
      <w:r>
        <w:t xml:space="preserve">   goodbyes    </w:t>
      </w:r>
      <w:r>
        <w:t xml:space="preserve">   go flex    </w:t>
      </w:r>
      <w:r>
        <w:t xml:space="preserve">   enemies    </w:t>
      </w:r>
      <w:r>
        <w:t xml:space="preserve">   wow    </w:t>
      </w:r>
      <w:r>
        <w:t xml:space="preserve">   circles    </w:t>
      </w:r>
      <w:r>
        <w:t xml:space="preserve">   sunflower    </w:t>
      </w:r>
      <w:r>
        <w:t xml:space="preserve">   congratulations    </w:t>
      </w:r>
      <w:r>
        <w:t xml:space="preserve">   Rockstar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Posty Playlist                                                                </dc:title>
  <dcterms:created xsi:type="dcterms:W3CDTF">2021-10-11T14:43:13Z</dcterms:created>
  <dcterms:modified xsi:type="dcterms:W3CDTF">2021-10-11T14:43:13Z</dcterms:modified>
</cp:coreProperties>
</file>