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PotC songs</w:t>
      </w:r>
    </w:p>
    <w:p>
      <w:pPr>
        <w:pStyle w:val="Questions"/>
      </w:pPr>
      <w:r>
        <w:t xml:space="preserve">1. TEH MNLIDLEOA LSLCA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GOF UNBOD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TEH CABKL LEPRA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RBOABSSA IS UNYHRG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LOBOD ARITLU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OITLHMOGN AESNEEDR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KLWA HTE LKNPA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LIWL NAD HBIELATZE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EADWREURNT HMARC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ENO STAL SHTO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SE'H A PRIETA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CJAK AROPWRS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ADYV SNJEO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TEH NKREAK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AIT LADMA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HEWLE OF ETUFNRO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DERINN SI VDREES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WTO HPROSPNIE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RGUAOTT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LOHLE ASEEITB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HOITS ETH RSULOOC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AT I'STW EDN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EMULILTP CSAJK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GOAEIRNPS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PU IS ODNW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AOLCSPY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HET NBRHETRE OTRUC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28. AHTW SAHLL WE DIE ORF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29. NEO ADY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RNDKI PU EM SAREEHTI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31. I O'DTN NIKHT W.NO..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32. .I.S. ETH TSBE TIEM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33. SCERU FO EHT BLKCA PEALR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34. DEDA SMA'N TESCH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35. TA 'LOWRSD NED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PotC songs</dc:title>
  <dcterms:created xsi:type="dcterms:W3CDTF">2021-10-11T14:42:17Z</dcterms:created>
  <dcterms:modified xsi:type="dcterms:W3CDTF">2021-10-11T14:42:17Z</dcterms:modified>
</cp:coreProperties>
</file>