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young people go to play games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emotion did Jimmy feel when he was teased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think Jimmy really won with the gang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Jimmy signed this as part of the bet on the snooker game with Baz.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cloth colour of jimmy's snooker table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the bet with Jimmy over a snooker game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colour is the winning ball in a game of snooker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Jimmy feel at his new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Whose first day at school was it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Jimmy learned a _______________________  about winning from Donna.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Jimmy try to hide his hands ? in his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the ball that controls the snooker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 can become d_____________________________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snooker games are set up for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to make friends with Jimmy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made Jimmy's skin red, dry and sore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Ronnie and his mates were called a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sound snooker balls make when they hit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Jimmy was shy and lonely, so he learned snooker as a 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 Black</dc:title>
  <dcterms:created xsi:type="dcterms:W3CDTF">2021-10-11T14:41:33Z</dcterms:created>
  <dcterms:modified xsi:type="dcterms:W3CDTF">2021-10-11T14:41:33Z</dcterms:modified>
</cp:coreProperties>
</file>