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Pot Luck - You have five minutes to get as many correct answers as possible!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time does the Queens Speech Air on Christmas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"The Nightmare before Christmas"?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Panettone originates from where?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are born on Christmas Day, What is your star sign?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First Verse and Chorus of "O come all ye faithful" how many times is "O" sung?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department store does Kris Kringle work for in the 1994 remake of Miracle on 34th Street?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Unscramble this anagram to reveal the answer "sesuj strich"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Ebeneezer Scrooge's Former Business Partner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my true love bring on the 8th Day of christmas?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monster under the bed in the 2017 John Lewis Christmas Advert?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Dasher, Dancer, Vixen, Comet, Cupid Donner, Blitzen,Rudolph and.......?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 Luck - You have five minutes to get as many correct answers as possible! </dc:title>
  <dcterms:created xsi:type="dcterms:W3CDTF">2021-10-11T14:42:13Z</dcterms:created>
  <dcterms:modified xsi:type="dcterms:W3CDTF">2021-10-11T14:42:13Z</dcterms:modified>
</cp:coreProperties>
</file>