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Potassium</w:t>
      </w:r>
    </w:p>
    <w:p>
      <w:pPr>
        <w:pStyle w:val="Questions"/>
      </w:pPr>
      <w:r>
        <w:t xml:space="preserve">1. DLAMSNO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BNSAAAN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CBLCORIO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OCATRSR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NPAOUECTLA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ILKM DAN RGTUYO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LWHOE HAWET RBDAE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AAEOMTL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EGONRA CIJEU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PTNAUE TUERTB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EOPOSTAT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PUNSRE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IASIRSN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NCHPAIS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Potassium</dc:title>
  <dcterms:created xsi:type="dcterms:W3CDTF">2021-10-11T14:43:17Z</dcterms:created>
  <dcterms:modified xsi:type="dcterms:W3CDTF">2021-10-11T14:43:17Z</dcterms:modified>
</cp:coreProperties>
</file>