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Potassium</w:t>
      </w:r>
    </w:p>
    <w:p>
      <w:pPr>
        <w:pStyle w:val="Questions"/>
      </w:pPr>
      <w:r>
        <w:t xml:space="preserve">1. AOOTTM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YEAHAMILOKP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YEAPELIKMRAH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EWEST TTOPAO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NMRETOAWEL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YRTGUO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EUTNBRTTU USQAHS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MTSSIAPUO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EEAAMMD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NNCAED SAMNLO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Potassium</dc:title>
  <dcterms:created xsi:type="dcterms:W3CDTF">2021-10-11T14:42:21Z</dcterms:created>
  <dcterms:modified xsi:type="dcterms:W3CDTF">2021-10-11T14:42:21Z</dcterms:modified>
</cp:coreProperties>
</file>