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Potassium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 is shown by the symbol K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Potassium is in the ______ metal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Potassium has only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Potassium is the _______ most abundant metal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wet potash - potassium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important use of potassium compounds is in this crop enhancer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colour of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Potassium does this rapidly when exposed to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Surname of the gentlement who discovery potassium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Potassium _________ is used in saline drips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Potassium is important for maintaining the body's balance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fruit known to be high in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Potassium is the first element on which row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Potassium is highly ________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English word from which potassium is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Potassium was the first metal to be isolated by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 classification for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Potassium's phase at room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Potassium</dc:title>
  <dcterms:created xsi:type="dcterms:W3CDTF">2021-10-11T14:41:35Z</dcterms:created>
  <dcterms:modified xsi:type="dcterms:W3CDTF">2021-10-11T14:41:35Z</dcterms:modified>
</cp:coreProperties>
</file>