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Potatau Te Wherowhero Kimi 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Aotearoa    </w:t>
      </w:r>
      <w:r>
        <w:t xml:space="preserve">   Ariki    </w:t>
      </w:r>
      <w:r>
        <w:t xml:space="preserve">   Ekenga    </w:t>
      </w:r>
      <w:r>
        <w:t xml:space="preserve">   Emi    </w:t>
      </w:r>
      <w:r>
        <w:t xml:space="preserve">   Ene    </w:t>
      </w:r>
      <w:r>
        <w:t xml:space="preserve">   Hapai    </w:t>
      </w:r>
      <w:r>
        <w:t xml:space="preserve">   Hikaka    </w:t>
      </w:r>
      <w:r>
        <w:t xml:space="preserve">   Oranga    </w:t>
      </w:r>
      <w:r>
        <w:t xml:space="preserve">   Oro    </w:t>
      </w:r>
      <w:r>
        <w:t xml:space="preserve">   Otinga    </w:t>
      </w:r>
      <w:r>
        <w:t xml:space="preserve">   Paimarire    </w:t>
      </w:r>
      <w:r>
        <w:t xml:space="preserve">   Rangatira    </w:t>
      </w:r>
      <w:r>
        <w:t xml:space="preserve">   Rohe    </w:t>
      </w:r>
      <w:r>
        <w:t xml:space="preserve">   Tawhiao    </w:t>
      </w:r>
      <w:r>
        <w:t xml:space="preserve">   Terata    </w:t>
      </w:r>
      <w:r>
        <w:t xml:space="preserve">   Tuheitia    </w:t>
      </w:r>
      <w:r>
        <w:t xml:space="preserve">   Ukaipo    </w:t>
      </w:r>
      <w:r>
        <w:t xml:space="preserve">   Whakahaere    </w:t>
      </w:r>
      <w:r>
        <w:t xml:space="preserve">   Whanui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Potatau Te Wherowhero Kimi Kupu</dc:title>
  <dcterms:created xsi:type="dcterms:W3CDTF">2021-10-11T14:41:40Z</dcterms:created>
  <dcterms:modified xsi:type="dcterms:W3CDTF">2021-10-11T14:41:40Z</dcterms:modified>
</cp:coreProperties>
</file>