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Potato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favourite potato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Dakota for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Potatoes can be stored all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a potato that grows new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Great with gravy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crispiest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potatoes are this colour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Potatoes were first grown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thing we can get from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potato we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Cooked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tuber is part of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Potatoes give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Potato</dc:title>
  <dcterms:created xsi:type="dcterms:W3CDTF">2021-10-11T14:43:19Z</dcterms:created>
  <dcterms:modified xsi:type="dcterms:W3CDTF">2021-10-11T14:43:19Z</dcterms:modified>
</cp:coreProperties>
</file>